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Клейнбергса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>
        <w:rPr>
          <w:rStyle w:val="cat-UserDefinedgrp-31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Timegrp-22rplc-1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6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18810086240000780083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6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725941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18810086240000780083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17.05.2025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18810086240000780083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Клейнбергса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4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6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</w:t>
      </w:r>
      <w:r>
        <w:rPr>
          <w:rStyle w:val="cat-PhoneNumbergrp-23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ИНН: </w:t>
      </w:r>
      <w:r>
        <w:rPr>
          <w:rStyle w:val="cat-PhoneNumbergrp-24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КПП: </w:t>
      </w:r>
      <w:r>
        <w:rPr>
          <w:rStyle w:val="cat-PhoneNumbergrp-25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72011601203019000140, ОКТМО: </w:t>
      </w:r>
      <w:r>
        <w:rPr>
          <w:rStyle w:val="cat-PhoneNumbergrp-26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0412365400805010202520109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5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7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184231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20rplc-8">
    <w:name w:val="cat-PassportData grp-2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UserDefinedgrp-31rplc-10">
    <w:name w:val="cat-UserDefined grp-31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29rplc-12">
    <w:name w:val="cat-ExternalSystemDefined grp-29 rplc-12"/>
    <w:basedOn w:val="DefaultParagraphFont"/>
  </w:style>
  <w:style w:type="character" w:customStyle="1" w:styleId="cat-Timegrp-22rplc-14">
    <w:name w:val="cat-Time grp-22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8rplc-17">
    <w:name w:val="cat-Sum grp-18 rplc-17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4rplc-32">
    <w:name w:val="cat-Address grp-4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6rplc-35">
    <w:name w:val="cat-Address grp-6 rplc-35"/>
    <w:basedOn w:val="DefaultParagraphFont"/>
  </w:style>
  <w:style w:type="character" w:customStyle="1" w:styleId="cat-PhoneNumbergrp-23rplc-36">
    <w:name w:val="cat-PhoneNumber grp-23 rplc-36"/>
    <w:basedOn w:val="DefaultParagraphFont"/>
  </w:style>
  <w:style w:type="character" w:customStyle="1" w:styleId="cat-PhoneNumbergrp-24rplc-37">
    <w:name w:val="cat-PhoneNumber grp-24 rplc-37"/>
    <w:basedOn w:val="DefaultParagraphFont"/>
  </w:style>
  <w:style w:type="character" w:customStyle="1" w:styleId="cat-PhoneNumbergrp-25rplc-38">
    <w:name w:val="cat-PhoneNumber grp-25 rplc-38"/>
    <w:basedOn w:val="DefaultParagraphFont"/>
  </w:style>
  <w:style w:type="character" w:customStyle="1" w:styleId="cat-PhoneNumbergrp-26rplc-39">
    <w:name w:val="cat-PhoneNumber grp-26 rplc-39"/>
    <w:basedOn w:val="DefaultParagraphFont"/>
  </w:style>
  <w:style w:type="character" w:customStyle="1" w:styleId="cat-Addressgrp-5rplc-40">
    <w:name w:val="cat-Address grp-5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C291-DE71-40AB-B5C9-65C11C09F6F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